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汉外语言对比与偏误分析论文集</w:t>
      </w:r>
    </w:p>
    <w:p>
      <w:r>
        <w:rPr>
          <w:rFonts w:ascii="宋体" w:hAnsi="宋体" w:eastAsia="宋体"/>
          <w:sz w:val="24"/>
        </w:rPr>
        <w:t>张起旺，王顺洪主编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汉外语言对比与偏误分析论文集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张起旺，王顺洪主编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本书出售、求购地址：https://www.jiaokey.com/book/detail/10196324.html</w:t>
      </w:r>
    </w:p>
    <w:p>
      <w:r>
        <w:t>更多相关图书推荐：https://www.jiaokey.com</w:t>
      </w:r>
    </w:p>
    <w:p>
      <w:r>
        <w:t>张起旺，王顺洪主编 其他作品：https://www.jiaokey.com/tag/张起旺，王顺洪主编.html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关键词搜索：https://www.jiaokey.com/tag/汉外语言对比与偏误分析论文集.html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