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吕必松自选集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吕必松自选集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本书出售、求购地址：https://www.jiaokey.com/book/detail/10196314.html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关键词搜索：https://www.jiaokey.com/tag/吕必松自选集.html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