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书名：儿童唱歌法</w:t>
      </w:r>
    </w:p>
    <w:p>
      <w:r>
        <w:t>作者：约翰孙（C.E.Johnson）撰；王云阶译</w:t>
      </w:r>
    </w:p>
    <w:p>
      <w:r>
        <w:t>出版社：万叶书店</w:t>
      </w:r>
    </w:p>
    <w:p>
      <w:r>
        <w:t>出版日期：1950.08</w:t>
      </w:r>
    </w:p>
    <w:p>
      <w:r>
        <w:t>总页数：116</w:t>
      </w:r>
    </w:p>
    <w:p>
      <w:r>
        <w:t>更多请访问教客网: www.jiaokey.com</w:t>
      </w:r>
    </w:p>
    <w:p>
      <w:r>
        <w:t>儿童唱歌法 评论地址：https://www.jiaokey.com/book/detail/10196229.html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