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和声学基础与键盘实践</w:t>
      </w:r>
    </w:p>
    <w:p>
      <w:r>
        <w:rPr>
          <w:rFonts w:ascii="宋体" w:hAnsi="宋体" w:eastAsia="宋体"/>
          <w:sz w:val="24"/>
        </w:rPr>
        <w:t>杨通八编著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和声学基础与键盘实践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和声学(学科: 广播电视教育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本书出售、求购地址：https://www.jiaokey.com/book/detail/10196159.html</w:t>
      </w:r>
    </w:p>
    <w:p>
      <w:r>
        <w:t>更多相关图书推荐：https://www.jiaokey.com</w:t>
      </w:r>
    </w:p>
    <w:p>
      <w:r>
        <w:t>杨通八编著 其他作品：https://www.jiaokey.com/tag/杨通八编著.html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关键词搜索：https://www.jiaokey.com/tag/和声学(学科: 广播电视教育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