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歌曲的简易钢琴伴奏编配教程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歌曲的简易钢琴伴奏编配教程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钢琴共同必修课教研组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本书出售、求购地址：https://www.jiaokey.com/book/detail/10196153.html</w:t>
      </w:r>
    </w:p>
    <w:p>
      <w:r>
        <w:t>更多相关图书推荐：https://www.jiaokey.com</w:t>
      </w:r>
    </w:p>
    <w:p>
      <w:r>
        <w:t>钢琴共同必修课教研组 出版图书：https://www.jiaokey.com/tag/钢琴共同必修课教研组.html</w:t>
      </w:r>
    </w:p>
    <w:p>
      <w:r>
        <w:t>关键词搜索：https://www.jiaokey.com/tag/歌曲的简易钢琴伴奏编配教程.html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