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钢琴踏板的使用及标记法</w:t>
      </w:r>
    </w:p>
    <w:p>
      <w:r>
        <w:rPr>
          <w:rFonts w:ascii="宋体" w:hAnsi="宋体" w:eastAsia="宋体"/>
          <w:sz w:val="24"/>
        </w:rPr>
        <w:t>（苏）格尔曼（Гельман，З.）著；张玉明译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6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钢琴踏板的使用及标记法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（苏）格尔曼（Гельман，З.）著；张玉明译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钢琴-踏板使用法 踏板使用法-钢琴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本书出售、求购地址：https://www.jiaokey.com/book/detail/10196145.html</w:t>
      </w:r>
    </w:p>
    <w:p>
      <w:r>
        <w:t>更多相关图书推荐：https://www.jiaokey.com</w:t>
      </w:r>
    </w:p>
    <w:p>
      <w:r>
        <w:t>（苏）格尔曼（Гельман，З.）著；张玉明译 其他作品：https://www.jiaokey.com/tag/（苏）格尔曼（Гельман，З.）著；张玉明译.html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关键词搜索：https://www.jiaokey.com/tag/钢琴-踏板使用法 踏板使用法-钢琴.html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