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书名：论钢琴表演艺术  一个教师的随笔</w:t>
      </w:r>
    </w:p>
    <w:p>
      <w:r>
        <w:t>作者：（苏）Г.Г.涅高兹（Г.Г.Нейгауз）著；汪启玮，吴佩华译</w:t>
      </w:r>
    </w:p>
    <w:p>
      <w:r>
        <w:t>出版社：音乐出版社</w:t>
      </w:r>
    </w:p>
    <w:p>
      <w:r>
        <w:t>出版日期：1963</w:t>
      </w:r>
    </w:p>
    <w:p>
      <w:r>
        <w:t>总页数：334</w:t>
      </w:r>
    </w:p>
    <w:p>
      <w:r>
        <w:t>更多请访问教客网: www.jiaokey.com</w:t>
      </w:r>
    </w:p>
    <w:p>
      <w:r>
        <w:t>论钢琴表演艺术  一个教师的随笔 评论地址：https://www.jiaokey.com/book/detail/10196126.html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