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书名：学习钢琴应知的演奏常识</w:t>
      </w:r>
    </w:p>
    <w:p>
      <w:r>
        <w:t>作者：黄献群编</w:t>
      </w:r>
    </w:p>
    <w:p>
      <w:r>
        <w:t>出版社：日新出版有限公司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学习钢琴应知的演奏常识 评论地址：https://www.jiaokey.com/book/detail/10196110.html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