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书名：当代和声  二十世纪和声研究</w:t>
      </w:r>
    </w:p>
    <w:p>
      <w:r>
        <w:t>作者：（英）莫·卡纳（M.Carner）著；冯覃燕，孟文涛译</w:t>
      </w:r>
    </w:p>
    <w:p>
      <w:r>
        <w:t>出版社：北京：人民音乐出版社</w:t>
      </w:r>
    </w:p>
    <w:p>
      <w:r>
        <w:t>出版日期：1983.06</w:t>
      </w:r>
    </w:p>
    <w:p>
      <w:r>
        <w:t>总页数：111</w:t>
      </w:r>
    </w:p>
    <w:p>
      <w:r>
        <w:t>更多请访问教客网: www.jiaokey.com</w:t>
      </w:r>
    </w:p>
    <w:p>
      <w:r>
        <w:t>当代和声  二十世纪和声研究 评论地址：https://www.jiaokey.com/book/detail/10196079.html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