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对位化和声学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对位化和声学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本书出售、求购地址：https://www.jiaokey.com/book/detail/10196074.html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关键词搜索：https://www.jiaokey.com/tag/对位化和声学.html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