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书名：格里格的和声研究  关于他对印象派音乐所作贡献的探讨</w:t>
      </w:r>
    </w:p>
    <w:p>
      <w:r>
        <w:t>作者：（挪）达格·舍尔德鲁普--艾贝著；张洪模译</w:t>
      </w:r>
    </w:p>
    <w:p>
      <w:r>
        <w:t>出版社：北京：人民音乐出版社</w:t>
      </w:r>
    </w:p>
    <w:p>
      <w:r>
        <w:t>出版日期：1982.08</w:t>
      </w:r>
    </w:p>
    <w:p>
      <w:r>
        <w:t>总页数：154</w:t>
      </w:r>
    </w:p>
    <w:p>
      <w:r>
        <w:t>更多请访问教客网: www.jiaokey.com</w:t>
      </w:r>
    </w:p>
    <w:p>
      <w:r>
        <w:t>格里格的和声研究  关于他对印象派音乐所作贡献的探讨 评论地址：https://www.jiaokey.com/book/detail/10196059.html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