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书名：和声的结构功能</w:t>
      </w:r>
    </w:p>
    <w:p>
      <w:r>
        <w:t>作者：（奥）勋柏格著；茅于润译</w:t>
      </w:r>
    </w:p>
    <w:p>
      <w:r>
        <w:t>出版社：上海：上海文艺出版社</w:t>
      </w:r>
    </w:p>
    <w:p>
      <w:r>
        <w:t>出版日期：1981.09</w:t>
      </w:r>
    </w:p>
    <w:p>
      <w:r>
        <w:t>总页数：233</w:t>
      </w:r>
    </w:p>
    <w:p>
      <w:r>
        <w:t>更多请访问教客网: www.jiaokey.com</w:t>
      </w:r>
    </w:p>
    <w:p>
      <w:r>
        <w:t>和声的结构功能 评论地址：https://www.jiaokey.com/book/detail/10196053.html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