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书名：音乐是一种艺术</w:t>
      </w:r>
    </w:p>
    <w:p>
      <w:r>
        <w:t>作者：（苏）阿普列相（Г.Апресян）著；杨洸译</w:t>
      </w:r>
    </w:p>
    <w:p>
      <w:r>
        <w:t>出版社：音乐出版社</w:t>
      </w:r>
    </w:p>
    <w:p>
      <w:r>
        <w:t>出版日期：1957.02</w:t>
      </w:r>
    </w:p>
    <w:p>
      <w:r>
        <w:t>总页数：53</w:t>
      </w:r>
    </w:p>
    <w:p>
      <w:r>
        <w:t>更多请访问教客网: www.jiaokey.com</w:t>
      </w:r>
    </w:p>
    <w:p>
      <w:r>
        <w:t>音乐是一种艺术 评论地址：https://www.jiaokey.com/book/detail/10196042.html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