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书名：练耳  通过音乐作品训练听觉</w:t>
      </w:r>
    </w:p>
    <w:p>
      <w:r>
        <w:t>作者：（美）威特利奇（G.E.Wittlich），（美）汉弗莱斯（L.Humphries）著；孙从音译</w:t>
      </w:r>
    </w:p>
    <w:p>
      <w:r>
        <w:t>出版社：北京：人民音乐出版社</w:t>
      </w:r>
    </w:p>
    <w:p>
      <w:r>
        <w:t>出版日期：1985.08</w:t>
      </w:r>
    </w:p>
    <w:p>
      <w:r>
        <w:t>总页数：386</w:t>
      </w:r>
    </w:p>
    <w:p>
      <w:r>
        <w:t>更多请访问教客网: www.jiaokey.com</w:t>
      </w:r>
    </w:p>
    <w:p>
      <w:r>
        <w:t>练耳  通过音乐作品训练听觉 评论地址：https://www.jiaokey.com/book/detail/10195935.html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