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书名：音乐欣赏教程  第1册</w:t>
      </w:r>
    </w:p>
    <w:p>
      <w:r>
        <w:t>作者：（苏）弗拉基米罗夫（В.Н.Владимиров）（苏）奥克塞尔（С.Б.Оксер）著；刘文波译</w:t>
      </w:r>
    </w:p>
    <w:p>
      <w:r>
        <w:t>出版社：音乐出版社</w:t>
      </w:r>
    </w:p>
    <w:p>
      <w:r>
        <w:t>出版日期：1957.04</w:t>
      </w:r>
    </w:p>
    <w:p>
      <w:r>
        <w:t>总页数：165</w:t>
      </w:r>
    </w:p>
    <w:p>
      <w:r>
        <w:t>更多请访问教客网: www.jiaokey.com</w:t>
      </w:r>
    </w:p>
    <w:p>
      <w:r>
        <w:t>音乐欣赏教程  第1册 评论地址：https://www.jiaokey.com/book/detail/10195844.html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