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书名：外国名曲逸话</w:t>
      </w:r>
    </w:p>
    <w:p>
      <w:r>
        <w:t>作者：钱仁康编著</w:t>
      </w:r>
    </w:p>
    <w:p>
      <w:r>
        <w:t>出版社：上海:上海文艺出版社,1984.03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外国名曲逸话 评论地址：https://www.jiaokey.com/book/detail/10195803.html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