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书名：音乐故事365</w:t>
      </w:r>
    </w:p>
    <w:p>
      <w:r>
        <w:t>作者：王纪宴，范凤仙编写</w:t>
      </w:r>
    </w:p>
    <w:p>
      <w:r>
        <w:t>出版社：北京：国际文化出版公司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音乐故事365 评论地址：https://www.jiaokey.com/book/detail/10195802.html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