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书名：节奏立体化训练教程  上</w:t>
      </w:r>
    </w:p>
    <w:p>
      <w:r>
        <w:t>作者：范建明著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节奏立体化训练教程  上 评论地址：https://www.jiaokey.com/book/detail/10195773.html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