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书名：丰富多采的藏族歌舞</w:t>
      </w:r>
    </w:p>
    <w:p>
      <w:r>
        <w:t>作者：彦克著</w:t>
      </w:r>
    </w:p>
    <w:p>
      <w:r>
        <w:t>出版社：武汉：长江文艺出版社</w:t>
      </w:r>
    </w:p>
    <w:p>
      <w:r>
        <w:t>出版日期：1956.09</w:t>
      </w:r>
    </w:p>
    <w:p>
      <w:r>
        <w:t>总页数：68</w:t>
      </w:r>
    </w:p>
    <w:p>
      <w:r>
        <w:t>更多请访问教客网: www.jiaokey.com</w:t>
      </w:r>
    </w:p>
    <w:p>
      <w:r>
        <w:t>丰富多采的藏族歌舞 评论地址：https://www.jiaokey.com/book/detail/10195718.html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