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美学的边缘  在阐释中理解当代审美观念</w:t>
      </w:r>
    </w:p>
    <w:p>
      <w:r>
        <w:rPr>
          <w:rFonts w:ascii="宋体" w:hAnsi="宋体" w:eastAsia="宋体"/>
          <w:sz w:val="24"/>
        </w:rPr>
        <w:t>潘知常著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美学的边缘  在阐释中理解当代审美观念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潘知常著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审美分析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本书出售、求购地址：https://www.jiaokey.com/book/detail/10195693.html</w:t>
      </w:r>
    </w:p>
    <w:p>
      <w:r>
        <w:t>更多相关图书推荐：https://www.jiaokey.com</w:t>
      </w:r>
    </w:p>
    <w:p>
      <w:r>
        <w:t>潘知常著 其他作品：https://www.jiaokey.com/tag/潘知常著.html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关键词搜索：https://www.jiaokey.com/tag/审美分析.html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