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音乐丛刊  指挥棍使用法</w:t>
      </w:r>
    </w:p>
    <w:p>
      <w:r>
        <w:rPr>
          <w:rFonts w:ascii="宋体" w:hAnsi="宋体" w:eastAsia="宋体"/>
          <w:sz w:val="24"/>
        </w:rPr>
        <w:t>阿道尔夫·许密德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音乐丛刊  指挥棍使用法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阿道尔夫·许密德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本书出售、求购地址：https://www.jiaokey.com/book/detail/10195676.html</w:t>
      </w:r>
    </w:p>
    <w:p>
      <w:r>
        <w:t>更多相关图书推荐：https://www.jiaokey.com</w:t>
      </w:r>
    </w:p>
    <w:p>
      <w:r>
        <w:t>阿道尔夫·许密德 其他作品：https://www.jiaokey.com/tag/阿道尔夫·许密德.html</w:t>
      </w:r>
    </w:p>
    <w:p>
      <w:r>
        <w:t>文光书店 出版图书：https://www.jiaokey.com/tag/文光书店.html</w:t>
      </w:r>
    </w:p>
    <w:p>
      <w:r>
        <w:t>关键词搜索：https://www.jiaokey.com/tag/音乐丛刊  指挥棍使用法.html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