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书名：卓越的俄罗斯合唱团及其领导者</w:t>
      </w:r>
    </w:p>
    <w:p>
      <w:r>
        <w:t>作者：（苏）洛克申（Д.Локшин）著；鲁男译</w:t>
      </w:r>
    </w:p>
    <w:p>
      <w:r>
        <w:t>出版社：音乐出版社</w:t>
      </w:r>
    </w:p>
    <w:p>
      <w:r>
        <w:t>出版日期：1955.10</w:t>
      </w:r>
    </w:p>
    <w:p>
      <w:r>
        <w:t>总页数：162</w:t>
      </w:r>
    </w:p>
    <w:p>
      <w:r>
        <w:t>更多请访问教客网: www.jiaokey.com</w:t>
      </w:r>
    </w:p>
    <w:p>
      <w:r>
        <w:t>卓越的俄罗斯合唱团及其领导者 评论地址：https://www.jiaokey.com/book/detail/10195664.html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