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书名：指挥生涯  我的游学随笔</w:t>
      </w:r>
    </w:p>
    <w:p>
      <w:r>
        <w:t>作者：（日）小泽征尔著；范禹，钟明译</w:t>
      </w:r>
    </w:p>
    <w:p>
      <w:r>
        <w:t>出版社：上海：上海文艺出版社</w:t>
      </w:r>
    </w:p>
    <w:p>
      <w:r>
        <w:t>出版日期：1981.04</w:t>
      </w:r>
    </w:p>
    <w:p>
      <w:r>
        <w:t>总页数：188</w:t>
      </w:r>
    </w:p>
    <w:p>
      <w:r>
        <w:t>更多请访问教客网: www.jiaokey.com</w:t>
      </w:r>
    </w:p>
    <w:p>
      <w:r>
        <w:t>指挥生涯  我的游学随笔 评论地址：https://www.jiaokey.com/book/detail/10195658.html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