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书名：指挥法基础  2</w:t>
      </w:r>
    </w:p>
    <w:p>
      <w:r>
        <w:t>作者：陈贻鑫</w:t>
      </w:r>
    </w:p>
    <w:p>
      <w:r>
        <w:t>出版社：中国函授音乐学院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指挥法基础  2 评论地址：https://www.jiaokey.com/book/detail/10195644.html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