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书名：合唱知识与合唱指挥法  初级本</w:t>
      </w:r>
    </w:p>
    <w:p>
      <w:r>
        <w:t>作者：（苏）德密特列夫斯基（Г.А.Дмитревский）著；马思琚译</w:t>
      </w:r>
    </w:p>
    <w:p>
      <w:r>
        <w:t>出版社：音乐出版社</w:t>
      </w:r>
    </w:p>
    <w:p>
      <w:r>
        <w:t>出版日期：1957.10</w:t>
      </w:r>
    </w:p>
    <w:p>
      <w:r>
        <w:t>总页数：100</w:t>
      </w:r>
    </w:p>
    <w:p>
      <w:r>
        <w:t>更多请访问教客网: www.jiaokey.com</w:t>
      </w:r>
    </w:p>
    <w:p>
      <w:r>
        <w:t>合唱知识与合唱指挥法  初级本 评论地址：https://www.jiaokey.com/book/detail/10195640.html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