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书名：深情寄故园  心血育新人-斯义桂教授的声乐教学</w:t>
      </w:r>
    </w:p>
    <w:p>
      <w:r>
        <w:t>作者：倪瑞霖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深情寄故园  心血育新人-斯义桂教授的声乐教学 评论地址：https://www.jiaokey.com/book/detail/10195616.html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