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书名：实用复调音乐初步教程</w:t>
      </w:r>
    </w:p>
    <w:p>
      <w:r>
        <w:t>作者：（苏）帕夫柳钦科著；朱世民译</w:t>
      </w:r>
    </w:p>
    <w:p>
      <w:r>
        <w:t>出版社：音乐出版社</w:t>
      </w:r>
    </w:p>
    <w:p>
      <w:r>
        <w:t>出版日期：1956.01</w:t>
      </w:r>
    </w:p>
    <w:p>
      <w:r>
        <w:t>总页数：110</w:t>
      </w:r>
    </w:p>
    <w:p>
      <w:r>
        <w:t>更多请访问教客网: www.jiaokey.com</w:t>
      </w:r>
    </w:p>
    <w:p>
      <w:r>
        <w:t>实用复调音乐初步教程 评论地址：https://www.jiaokey.com/book/detail/10195612.html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