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书名：湘剧低牌子音乐</w:t>
      </w:r>
    </w:p>
    <w:p>
      <w:r>
        <w:t>作者：湖南省戏曲研究所，湖南省湘剧院合编；欧寿廷，李允恭传谱</w:t>
      </w:r>
    </w:p>
    <w:p>
      <w:r>
        <w:t>出版社：北京：人民音乐出版社</w:t>
      </w:r>
    </w:p>
    <w:p>
      <w:r>
        <w:t>出版日期：1991.11</w:t>
      </w:r>
    </w:p>
    <w:p>
      <w:r>
        <w:t>总页数：466</w:t>
      </w:r>
    </w:p>
    <w:p>
      <w:r>
        <w:t>更多请访问教客网: www.jiaokey.com</w:t>
      </w:r>
    </w:p>
    <w:p>
      <w:r>
        <w:t>湘剧低牌子音乐 评论地址：https://www.jiaokey.com/book/detail/10195553.html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