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我将永远爱你  惠特尼·休斯顿外传</w:t>
      </w:r>
    </w:p>
    <w:p>
      <w:r>
        <w:rPr>
          <w:rFonts w:ascii="宋体" w:hAnsi="宋体" w:eastAsia="宋体"/>
          <w:sz w:val="24"/>
        </w:rPr>
        <w:t>（美）杰弗里·鲍曼（Jeffery Bowman）著；赵尤彤译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我将永远爱你  惠特尼·休斯顿外传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（美）杰弗里·鲍曼（Jeffery Bowman）著；赵尤彤译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休斯顿(学科:传记)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本书出售、求购地址：https://www.jiaokey.com/book/detail/10195513.html</w:t>
      </w:r>
    </w:p>
    <w:p>
      <w:r>
        <w:t>更多相关图书推荐：https://www.jiaokey.com</w:t>
      </w:r>
    </w:p>
    <w:p>
      <w:r>
        <w:t>（美）杰弗里·鲍曼（Jeffery Bowman）著；赵尤彤译 其他作品：https://www.jiaokey.com/tag/（美）杰弗里·鲍曼（Jeffery Bowman）著；赵尤彤译.html</w:t>
      </w:r>
    </w:p>
    <w:p>
      <w:r>
        <w:t>上海:上海远东出版社,1998.06 出版图书：https://www.jiaokey.com/tag/上海:上海远东出版社,1998.06.html</w:t>
      </w:r>
    </w:p>
    <w:p>
      <w:r>
        <w:t>关键词搜索：https://www.jiaokey.com/tag/休斯顿(学科:传记).html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