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书名：世界乐坛上的大师与名曲</w:t>
      </w:r>
    </w:p>
    <w:p>
      <w:r>
        <w:t>作者：黄望南撰</w:t>
      </w:r>
    </w:p>
    <w:p>
      <w:r>
        <w:t>出版社：北京：北京师范学院出版社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世界乐坛上的大师与名曲 评论地址：https://www.jiaokey.com/book/detail/10195509.html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