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我的音乐生活  柴科夫斯基与梅克夫人通信集</w:t>
      </w:r>
    </w:p>
    <w:p>
      <w:r>
        <w:rPr>
          <w:rFonts w:ascii="宋体" w:hAnsi="宋体" w:eastAsia="宋体"/>
          <w:sz w:val="24"/>
        </w:rPr>
        <w:t>（俄）柴科夫斯基，（俄）梅克夫人著；（俄）C.波汶（C.Bowon），（俄）B.冯·梅克（B.Von Meck）编；陈原译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我的音乐生活  柴科夫斯基与梅克夫人通信集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（俄）柴科夫斯基，（俄）梅克夫人著；（俄）C.波汶（C.Bowon），（俄）B.冯·梅克（B.Von Meck）编；陈原译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本书出售、求购地址：https://www.jiaokey.com/book/detail/10195506.html</w:t>
      </w:r>
    </w:p>
    <w:p>
      <w:r>
        <w:t>更多相关图书推荐：https://www.jiaokey.com</w:t>
      </w:r>
    </w:p>
    <w:p>
      <w:r>
        <w:t>（俄）柴科夫斯基，（俄）梅克夫人著；（俄）C.波汶（C.Bowon），（俄）B.冯·梅克（B.Von Meck）编；陈原译 其他作品：https://www.jiaokey.com/tag/（俄）柴科夫斯基，（俄）梅克夫人著；（俄）C.波汶（C.Bowon），（俄）B.冯·梅克（B.Von Meck）编；陈原译.html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关键词搜索：https://www.jiaokey.com/tag/我的音乐生活  柴科夫斯基与梅克夫人通信集.html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