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弓弦上的辉煌  世界著名弦乐艺术家</w:t>
      </w:r>
    </w:p>
    <w:p>
      <w:r>
        <w:rPr>
          <w:rFonts w:ascii="宋体" w:hAnsi="宋体" w:eastAsia="宋体"/>
          <w:sz w:val="24"/>
        </w:rPr>
        <w:t>王玉桓著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弓弦上的辉煌  世界著名弦乐艺术家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弦乐器-演奏家(学科: 列传 地点: 世界) 演奏家-弦乐器(学科: 列传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本书出售、求购地址：https://www.jiaokey.com/book/detail/10195503.html</w:t>
      </w:r>
    </w:p>
    <w:p>
      <w:r>
        <w:t>更多相关图书推荐：https://www.jiaokey.com</w:t>
      </w:r>
    </w:p>
    <w:p>
      <w:r>
        <w:t>王玉桓著 其他作品：https://www.jiaokey.com/tag/王玉桓著.html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关键词搜索：https://www.jiaokey.com/tag/弦乐器-演奏家(学科: 列传 地点: 世界) 演奏家-弦乐器(学科: 列传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