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书名：乐海扬帆六十年</w:t>
      </w:r>
    </w:p>
    <w:p>
      <w:r>
        <w:t>作者：胡均</w:t>
      </w:r>
    </w:p>
    <w:p>
      <w:r>
        <w:t>出版社：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乐海扬帆六十年 评论地址：https://www.jiaokey.com/book/detail/10195494.html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