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书名：丝绸之路乐舞艺术</w:t>
      </w:r>
    </w:p>
    <w:p>
      <w:r>
        <w:t>作者：《新疆艺术》编辑部编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总页数：378</w:t>
      </w:r>
    </w:p>
    <w:p>
      <w:r>
        <w:t>更多请访问教客网: www.jiaokey.com</w:t>
      </w:r>
    </w:p>
    <w:p>
      <w:r>
        <w:t>丝绸之路乐舞艺术 评论地址：https://www.jiaokey.com/book/detail/10195479.html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