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书名：近代二大乐圣的生涯与艺术</w:t>
      </w:r>
    </w:p>
    <w:p>
      <w:r>
        <w:t>作者：邓子忆</w:t>
      </w:r>
    </w:p>
    <w:p>
      <w:r>
        <w:t>出版社：上海亚东图书馆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近代二大乐圣的生涯与艺术 评论地址：https://www.jiaokey.com/book/detail/10195407.html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