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书名：柴科夫斯基的《1812年》序曲</w:t>
      </w:r>
    </w:p>
    <w:p>
      <w:r>
        <w:t>作者：（苏）库什纳辽娃（Л.Кушнарева）著；姚乃兴译</w:t>
      </w:r>
    </w:p>
    <w:p>
      <w:r>
        <w:t>出版社：音乐出版社</w:t>
      </w:r>
    </w:p>
    <w:p>
      <w:r>
        <w:t>出版日期：1958.01</w:t>
      </w:r>
    </w:p>
    <w:p>
      <w:r>
        <w:t>总页数：17</w:t>
      </w:r>
    </w:p>
    <w:p>
      <w:r>
        <w:t>更多请访问教客网: www.jiaokey.com</w:t>
      </w:r>
    </w:p>
    <w:p>
      <w:r>
        <w:t>柴科夫斯基的《1812年》序曲 评论地址：https://www.jiaokey.com/book/detail/10195346.html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