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德奥古典作曲大师中的最后一人  介绍德国作曲家勃拉姆斯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德奥古典作曲大师中的最后一人  介绍德国作曲家勃拉姆斯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勃拉姆斯(学科: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本书出售、求购地址：https://www.jiaokey.com/book/detail/10195342.html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关键词搜索：https://www.jiaokey.com/tag/勃拉姆斯(学科: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