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书名：克罗士先生  一个反对“音乐行家”的人</w:t>
      </w:r>
    </w:p>
    <w:p>
      <w:r>
        <w:t>作者：（法）（C.）德彪西（Debussy，C.）著；张裕禾译</w:t>
      </w:r>
    </w:p>
    <w:p>
      <w:r>
        <w:t>出版社：音乐出版社</w:t>
      </w:r>
    </w:p>
    <w:p>
      <w:r>
        <w:t>出版日期：1963.01</w:t>
      </w:r>
    </w:p>
    <w:p>
      <w:r>
        <w:t>总页数：120</w:t>
      </w:r>
    </w:p>
    <w:p>
      <w:r>
        <w:t>更多请访问教客网: www.jiaokey.com</w:t>
      </w:r>
    </w:p>
    <w:p>
      <w:r>
        <w:t>克罗士先生  一个反对“音乐行家”的人 评论地址：https://www.jiaokey.com/book/detail/10195340.html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