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书名：古典、创新、抒情、谐谑  普罗科菲耶夫作品选介</w:t>
      </w:r>
    </w:p>
    <w:p>
      <w:r>
        <w:t>作者：罗传开著</w:t>
      </w:r>
    </w:p>
    <w:p>
      <w:r>
        <w:t>出版社：北京：人民音乐出版社</w:t>
      </w:r>
    </w:p>
    <w:p>
      <w:r>
        <w:t>出版日期：1985.10</w:t>
      </w:r>
    </w:p>
    <w:p>
      <w:r>
        <w:t>总页数：98</w:t>
      </w:r>
    </w:p>
    <w:p>
      <w:r>
        <w:t>更多请访问教客网: www.jiaokey.com</w:t>
      </w:r>
    </w:p>
    <w:p>
      <w:r>
        <w:t>古典、创新、抒情、谐谑  普罗科菲耶夫作品选介 评论地址：https://www.jiaokey.com/book/detail/10195339.html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