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书名：乐家录  卷9  琵琶</w:t>
      </w:r>
    </w:p>
    <w:p>
      <w:r>
        <w:t>作者：（日）安倍季尚著；潘怀素节译</w:t>
      </w:r>
    </w:p>
    <w:p>
      <w:r>
        <w:t>出版社：中央音乐学院民族音乐研究所</w:t>
      </w:r>
    </w:p>
    <w:p>
      <w:r>
        <w:t>出版日期：1957.03</w:t>
      </w:r>
    </w:p>
    <w:p>
      <w:r>
        <w:t>总页数：41</w:t>
      </w:r>
    </w:p>
    <w:p>
      <w:r>
        <w:t>更多请访问教客网: www.jiaokey.com</w:t>
      </w:r>
    </w:p>
    <w:p>
      <w:r>
        <w:t>乐家录  卷9  琵琶 评论地址：https://www.jiaokey.com/book/detail/10195325.html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