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书名：贝多芬九首交响乐解说  音乐会演出节目单</w:t>
      </w:r>
    </w:p>
    <w:p>
      <w:r>
        <w:t>作者：逯信</w:t>
      </w:r>
    </w:p>
    <w:p>
      <w:r>
        <w:t>出版社：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贝多芬九首交响乐解说  音乐会演出节目单 评论地址：https://www.jiaokey.com/book/detail/10195324.html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