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书名：柴科夫斯基的第五交响曲</w:t>
      </w:r>
    </w:p>
    <w:p>
      <w:r>
        <w:t>作者：&lt;font color=Red&gt;勃&lt;/font&gt;·雅鲁斯托夫斯基</w:t>
      </w:r>
    </w:p>
    <w:p>
      <w:r>
        <w:t>出版社：音乐出版社,1956.04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柴科夫斯基的第五交响曲 评论地址：https://www.jiaokey.com/book/detail/10195319.html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