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穆索尔斯基的图画展览会</w:t>
      </w:r>
    </w:p>
    <w:p>
      <w:r>
        <w:rPr>
          <w:rFonts w:ascii="宋体" w:hAnsi="宋体" w:eastAsia="宋体"/>
          <w:sz w:val="24"/>
        </w:rPr>
        <w:t>（苏）波里亚科娃（Л.Лолякова）著；张泽民译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穆索尔斯基的图画展览会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（苏）波里亚科娃（Л.Лолякова）著；张泽民译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本书出售、求购地址：https://www.jiaokey.com/book/detail/10195318.html</w:t>
      </w:r>
    </w:p>
    <w:p>
      <w:r>
        <w:t>更多相关图书推荐：https://www.jiaokey.com</w:t>
      </w:r>
    </w:p>
    <w:p>
      <w:r>
        <w:t>（苏）波里亚科娃（Л.Лолякова）著；张泽民译 其他作品：https://www.jiaokey.com/tag/（苏）波里亚科娃（Л.Лолякова）著；张泽民译.html</w:t>
      </w:r>
    </w:p>
    <w:p>
      <w:r>
        <w:t>音乐出版社 出版图书：https://www.jiaokey.com/tag/音乐出版社.html</w:t>
      </w:r>
    </w:p>
    <w:p>
      <w:r>
        <w:t>关键词搜索：https://www.jiaokey.com/tag/穆索尔斯基的图画展览会.html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