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茜琳·迪翁  一代歌后</w:t>
      </w:r>
    </w:p>
    <w:p>
      <w:r>
        <w:rPr>
          <w:rFonts w:ascii="宋体" w:hAnsi="宋体" w:eastAsia="宋体"/>
          <w:sz w:val="24"/>
        </w:rPr>
        <w:t>（加）让·博努瓦约（Jean Beaunoyer）著；黄天源译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953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茜琳·迪翁  一代歌后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（加）让·博努瓦约（Jean Beaunoyer）著；黄天源译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北京:中国青年出版社,1999.06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迪翁(学科:传记)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本书出售、求购地址：https://www.jiaokey.com/book/detail/10195312.html</w:t>
      </w:r>
    </w:p>
    <w:p>
      <w:r>
        <w:t>更多相关图书推荐：https://www.jiaokey.com</w:t>
      </w:r>
    </w:p>
    <w:p>
      <w:r>
        <w:t>（加）让·博努瓦约（Jean Beaunoyer）著；黄天源译 其他作品：https://www.jiaokey.com/tag/（加）让·博努瓦约（Jean Beaunoyer）著；黄天源译.html</w:t>
      </w:r>
    </w:p>
    <w:p>
      <w:r>
        <w:t>北京:中国青年出版社,1999.06 出版图书：https://www.jiaokey.com/tag/北京:中国青年出版社,1999.06.html</w:t>
      </w:r>
    </w:p>
    <w:p>
      <w:r>
        <w:t>关键词搜索：https://www.jiaokey.com/tag/迪翁(学科:传记).html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