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书名：约翰·塞巴斯蒂安·巴赫  音乐大师和他的作品</w:t>
      </w:r>
    </w:p>
    <w:p>
      <w:r>
        <w:t>作者：（德）维利巴尔德·古尔利特</w:t>
      </w:r>
    </w:p>
    <w:p>
      <w:r>
        <w:t>出版社：北京：人民音乐出版社</w:t>
      </w:r>
    </w:p>
    <w:p>
      <w:r>
        <w:t>出版日期：1988.10</w:t>
      </w:r>
    </w:p>
    <w:p>
      <w:r>
        <w:t>总页数：78</w:t>
      </w:r>
    </w:p>
    <w:p>
      <w:r>
        <w:t>更多请访问教客网: www.jiaokey.com</w:t>
      </w:r>
    </w:p>
    <w:p>
      <w:r>
        <w:t>约翰·塞巴斯蒂安·巴赫  音乐大师和他的作品 评论地址：https://www.jiaokey.com/book/detail/10195310.html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