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普罗科菲耶夫  文选·回忆录·评传</w:t>
      </w:r>
    </w:p>
    <w:p>
      <w:r>
        <w:rPr>
          <w:rFonts w:ascii="宋体" w:hAnsi="宋体" w:eastAsia="宋体"/>
          <w:sz w:val="24"/>
        </w:rPr>
        <w:t>徐月初，孙幼兰辑译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95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普罗科菲耶夫  文选·回忆录·评传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徐月初，孙幼兰辑译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普罗科菲耶夫(学科: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本书出售、求购地址：https://www.jiaokey.com/book/detail/10195304.html</w:t>
      </w:r>
    </w:p>
    <w:p>
      <w:r>
        <w:t>更多相关图书推荐：https://www.jiaokey.com</w:t>
      </w:r>
    </w:p>
    <w:p>
      <w:r>
        <w:t>徐月初，孙幼兰辑译 其他作品：https://www.jiaokey.com/tag/徐月初，孙幼兰辑译.html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关键词搜索：https://www.jiaokey.com/tag/普罗科菲耶夫(学科: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