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书名：萧斯塔科维奇的森林之歌</w:t>
      </w:r>
    </w:p>
    <w:p>
      <w:r>
        <w:t>作者：（苏）贝尔南特（Г.Бернандт）著；王毓麟译</w:t>
      </w:r>
    </w:p>
    <w:p>
      <w:r>
        <w:t>出版社：音乐出版社</w:t>
      </w:r>
    </w:p>
    <w:p>
      <w:r>
        <w:t>出版日期：1958.07</w:t>
      </w:r>
    </w:p>
    <w:p>
      <w:r>
        <w:t>总页数：20</w:t>
      </w:r>
    </w:p>
    <w:p>
      <w:r>
        <w:t>更多请访问教客网: www.jiaokey.com</w:t>
      </w:r>
    </w:p>
    <w:p>
      <w:r>
        <w:t>萧斯塔科维奇的森林之歌 评论地址：https://www.jiaokey.com/book/detail/10195294.html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