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书名：拉科夫的小提琴协奏曲</w:t>
      </w:r>
    </w:p>
    <w:p>
      <w:r>
        <w:t>作者：（苏）柯列夫（С.Корев）著；曹洪译；中央音乐学院编译室编辑</w:t>
      </w:r>
    </w:p>
    <w:p>
      <w:r>
        <w:t>出版社：音乐出版社</w:t>
      </w:r>
    </w:p>
    <w:p>
      <w:r>
        <w:t>出版日期：1956.04</w:t>
      </w:r>
    </w:p>
    <w:p>
      <w:r>
        <w:t>总页数：20</w:t>
      </w:r>
    </w:p>
    <w:p>
      <w:r>
        <w:t>更多请访问教客网: www.jiaokey.com</w:t>
      </w:r>
    </w:p>
    <w:p>
      <w:r>
        <w:t>拉科夫的小提琴协奏曲 评论地址：https://www.jiaokey.com/book/detail/10195290.html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