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书名：普罗科菲耶夫的“阿历山大·涅夫斯基”</w:t>
      </w:r>
    </w:p>
    <w:p>
      <w:r>
        <w:t>作者：（苏）涅斯齐耶夫（И.Нествев）著；曹国荣译</w:t>
      </w:r>
    </w:p>
    <w:p>
      <w:r>
        <w:t>出版社：音乐出版社</w:t>
      </w:r>
    </w:p>
    <w:p>
      <w:r>
        <w:t>出版日期：1958.08</w:t>
      </w:r>
    </w:p>
    <w:p>
      <w:r>
        <w:t>总页数：20</w:t>
      </w:r>
    </w:p>
    <w:p>
      <w:r>
        <w:t>更多请访问教客网: www.jiaokey.com</w:t>
      </w:r>
    </w:p>
    <w:p>
      <w:r>
        <w:t>普罗科菲耶夫的“阿历山大·涅夫斯基” 评论地址：https://www.jiaokey.com/book/detail/10195288.html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