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书名：谟索格斯基评传</w:t>
      </w:r>
    </w:p>
    <w:p>
      <w:r>
        <w:t>作者：（法）加尔伏可莱西（M.D.Calvocoressi）撰；孤松译</w:t>
      </w:r>
    </w:p>
    <w:p>
      <w:r>
        <w:t>出版社：文光书店</w:t>
      </w:r>
    </w:p>
    <w:p>
      <w:r>
        <w:t>出版日期：1952.02</w:t>
      </w:r>
    </w:p>
    <w:p>
      <w:r>
        <w:t>总页数：253</w:t>
      </w:r>
    </w:p>
    <w:p>
      <w:r>
        <w:t>更多请访问教客网: www.jiaokey.com</w:t>
      </w:r>
    </w:p>
    <w:p>
      <w:r>
        <w:t>谟索格斯基评传 评论地址：https://www.jiaokey.com/book/detail/10195278.html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